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B71C8" w14:textId="2BF6AE44" w:rsidR="00A204AF" w:rsidRPr="00E10CA1" w:rsidRDefault="00E10CA1">
      <w:pPr>
        <w:pStyle w:val="berschrift1"/>
        <w:jc w:val="center"/>
        <w:rPr>
          <w:sz w:val="36"/>
          <w:szCs w:val="36"/>
          <w:lang w:val="de-DE"/>
        </w:rPr>
      </w:pPr>
      <w:r w:rsidRPr="00E10CA1">
        <w:rPr>
          <w:sz w:val="36"/>
          <w:szCs w:val="36"/>
          <w:lang w:val="de-DE"/>
        </w:rPr>
        <w:t>SWOT-Analyse – Arbeitsvorlage</w:t>
      </w:r>
    </w:p>
    <w:p w14:paraId="3188408B" w14:textId="77777777" w:rsidR="00E10CA1" w:rsidRPr="00E10CA1" w:rsidRDefault="00E10CA1" w:rsidP="00E10CA1">
      <w:pPr>
        <w:rPr>
          <w:lang w:val="de-DE"/>
        </w:rPr>
      </w:pPr>
    </w:p>
    <w:p w14:paraId="76D41650" w14:textId="77777777" w:rsidR="00E10CA1" w:rsidRPr="00E10CA1" w:rsidRDefault="00E10CA1">
      <w:pPr>
        <w:rPr>
          <w:rFonts w:asciiTheme="majorHAnsi" w:hAnsiTheme="majorHAnsi" w:cstheme="majorHAnsi"/>
          <w:lang w:val="de-DE"/>
        </w:rPr>
      </w:pPr>
      <w:r w:rsidRPr="00E10CA1">
        <w:rPr>
          <w:rFonts w:asciiTheme="majorHAnsi" w:hAnsiTheme="majorHAnsi" w:cstheme="majorHAnsi"/>
          <w:lang w:val="de-DE"/>
        </w:rPr>
        <w:t xml:space="preserve">Projekt / Thema: </w:t>
      </w:r>
    </w:p>
    <w:p w14:paraId="3138C067" w14:textId="6CCEC7D9" w:rsidR="00A204AF" w:rsidRPr="00E10CA1" w:rsidRDefault="00E10CA1">
      <w:pPr>
        <w:rPr>
          <w:rFonts w:asciiTheme="majorHAnsi" w:hAnsiTheme="majorHAnsi" w:cstheme="majorHAnsi"/>
          <w:lang w:val="de-DE"/>
        </w:rPr>
      </w:pPr>
      <w:r w:rsidRPr="00E10CA1">
        <w:rPr>
          <w:rFonts w:asciiTheme="majorHAnsi" w:hAnsiTheme="majorHAnsi" w:cstheme="majorHAnsi"/>
          <w:lang w:val="de-DE"/>
        </w:rPr>
        <w:t xml:space="preserve">Datum: </w:t>
      </w:r>
    </w:p>
    <w:p w14:paraId="6939F27A" w14:textId="77777777" w:rsidR="00A204AF" w:rsidRPr="00E10CA1" w:rsidRDefault="00A204AF">
      <w:pPr>
        <w:rPr>
          <w:rFonts w:asciiTheme="majorHAnsi" w:hAnsiTheme="majorHAnsi" w:cstheme="majorHAnsi"/>
          <w:lang w:val="de-DE"/>
        </w:rPr>
      </w:pPr>
    </w:p>
    <w:p w14:paraId="0BDBCCF0" w14:textId="0A2388F9" w:rsidR="00A204AF" w:rsidRPr="00E10CA1" w:rsidRDefault="00E10CA1">
      <w:pPr>
        <w:rPr>
          <w:rFonts w:asciiTheme="majorHAnsi" w:hAnsiTheme="majorHAnsi" w:cstheme="majorHAnsi"/>
          <w:lang w:val="de-DE"/>
        </w:rPr>
      </w:pPr>
      <w:r w:rsidRPr="00E10CA1">
        <w:rPr>
          <w:rFonts w:asciiTheme="majorHAnsi" w:hAnsiTheme="majorHAnsi" w:cstheme="majorHAnsi"/>
          <w:b/>
          <w:lang w:val="de-DE"/>
        </w:rPr>
        <w:t xml:space="preserve">Hinweis: </w:t>
      </w:r>
      <w:r w:rsidRPr="00E10CA1">
        <w:rPr>
          <w:rFonts w:asciiTheme="majorHAnsi" w:hAnsiTheme="majorHAnsi" w:cstheme="majorHAnsi"/>
          <w:lang w:val="de-DE"/>
        </w:rPr>
        <w:t>Notiere Stichpunkte. Priorisiere später die wichtigsten Aspekte.</w:t>
      </w:r>
    </w:p>
    <w:tbl>
      <w:tblPr>
        <w:tblStyle w:val="HellesRaster-Akz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204AF" w:rsidRPr="00E10CA1" w14:paraId="7B94AC6F" w14:textId="77777777" w:rsidTr="00A204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51BC54" w14:textId="7BD17777" w:rsidR="00A204AF" w:rsidRPr="00E10CA1" w:rsidRDefault="00E10CA1" w:rsidP="00E10CA1">
            <w:pPr>
              <w:jc w:val="center"/>
              <w:rPr>
                <w:rFonts w:cstheme="majorHAnsi"/>
                <w:b w:val="0"/>
                <w:bCs w:val="0"/>
              </w:rPr>
            </w:pPr>
            <w:proofErr w:type="spellStart"/>
            <w:r w:rsidRPr="00E10CA1">
              <w:rPr>
                <w:rFonts w:cstheme="majorHAnsi"/>
              </w:rPr>
              <w:t>Stärken</w:t>
            </w:r>
            <w:proofErr w:type="spellEnd"/>
            <w:r w:rsidRPr="00E10CA1">
              <w:rPr>
                <w:rFonts w:cstheme="majorHAnsi"/>
              </w:rPr>
              <w:t xml:space="preserve"> </w:t>
            </w:r>
            <w:r w:rsidRPr="00E10CA1">
              <w:rPr>
                <w:rFonts w:cstheme="majorHAnsi"/>
              </w:rPr>
              <w:t>(</w:t>
            </w:r>
            <w:r w:rsidRPr="00E10CA1">
              <w:rPr>
                <w:rFonts w:cstheme="majorHAnsi"/>
              </w:rPr>
              <w:t>Strengths</w:t>
            </w:r>
            <w:r w:rsidRPr="00E10CA1">
              <w:rPr>
                <w:rFonts w:cstheme="majorHAnsi"/>
              </w:rPr>
              <w:t>)</w:t>
            </w:r>
          </w:p>
          <w:p w14:paraId="2DE11CCC" w14:textId="301A8EA9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05DFA6FD" w14:textId="7015F739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15BA3235" w14:textId="2324CF55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5632AC92" w14:textId="71133BD2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09EADEE1" w14:textId="77777777" w:rsidR="00E10CA1" w:rsidRPr="00E10CA1" w:rsidRDefault="00E10CA1">
            <w:pPr>
              <w:rPr>
                <w:rFonts w:cstheme="majorHAnsi"/>
              </w:rPr>
            </w:pPr>
          </w:p>
          <w:p w14:paraId="16103AD6" w14:textId="77777777" w:rsidR="00E10CA1" w:rsidRPr="00E10CA1" w:rsidRDefault="00E10CA1" w:rsidP="00E10CA1">
            <w:pPr>
              <w:rPr>
                <w:rFonts w:cstheme="majorHAnsi"/>
                <w:b w:val="0"/>
                <w:bCs w:val="0"/>
              </w:rPr>
            </w:pPr>
          </w:p>
          <w:p w14:paraId="7CB28B46" w14:textId="2EA8A009" w:rsidR="00E10CA1" w:rsidRPr="00E10CA1" w:rsidRDefault="00E10CA1" w:rsidP="00E10CA1">
            <w:pPr>
              <w:rPr>
                <w:rFonts w:cstheme="majorHAnsi"/>
              </w:rPr>
            </w:pPr>
          </w:p>
        </w:tc>
        <w:tc>
          <w:tcPr>
            <w:tcW w:w="4320" w:type="dxa"/>
          </w:tcPr>
          <w:p w14:paraId="5BF5B103" w14:textId="38A3B7DD" w:rsidR="00A204AF" w:rsidRPr="00E10CA1" w:rsidRDefault="00E10CA1" w:rsidP="00E10C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10CA1">
              <w:rPr>
                <w:rFonts w:cstheme="majorHAnsi"/>
              </w:rPr>
              <w:t xml:space="preserve">Schwächen </w:t>
            </w:r>
            <w:r w:rsidRPr="00E10CA1">
              <w:rPr>
                <w:rFonts w:cstheme="majorHAnsi"/>
              </w:rPr>
              <w:t>(Weaknesses)</w:t>
            </w:r>
          </w:p>
        </w:tc>
      </w:tr>
      <w:tr w:rsidR="00A204AF" w:rsidRPr="00E10CA1" w14:paraId="52B41C6F" w14:textId="77777777" w:rsidTr="00A204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92B6FEB" w14:textId="77777777" w:rsidR="00A204AF" w:rsidRPr="00E10CA1" w:rsidRDefault="00E10CA1" w:rsidP="00E10CA1">
            <w:pPr>
              <w:jc w:val="center"/>
              <w:rPr>
                <w:rFonts w:cstheme="majorHAnsi"/>
                <w:b w:val="0"/>
                <w:bCs w:val="0"/>
              </w:rPr>
            </w:pPr>
            <w:proofErr w:type="spellStart"/>
            <w:r w:rsidRPr="00E10CA1">
              <w:rPr>
                <w:rFonts w:cstheme="majorHAnsi"/>
              </w:rPr>
              <w:t>Chancen</w:t>
            </w:r>
            <w:proofErr w:type="spellEnd"/>
            <w:r w:rsidRPr="00E10CA1">
              <w:rPr>
                <w:rFonts w:cstheme="majorHAnsi"/>
              </w:rPr>
              <w:t xml:space="preserve"> (Opportunities)</w:t>
            </w:r>
          </w:p>
          <w:p w14:paraId="5077DBCF" w14:textId="77777777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0ED687CF" w14:textId="77777777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38CCB183" w14:textId="77777777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0C98EC45" w14:textId="77777777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3B104244" w14:textId="77777777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7ABC8E36" w14:textId="77777777" w:rsidR="00E10CA1" w:rsidRPr="00E10CA1" w:rsidRDefault="00E10CA1">
            <w:pPr>
              <w:rPr>
                <w:rFonts w:cstheme="majorHAnsi"/>
                <w:b w:val="0"/>
                <w:bCs w:val="0"/>
              </w:rPr>
            </w:pPr>
          </w:p>
          <w:p w14:paraId="77A849CF" w14:textId="79CAF8ED" w:rsidR="00E10CA1" w:rsidRPr="00E10CA1" w:rsidRDefault="00E10CA1">
            <w:pPr>
              <w:rPr>
                <w:rFonts w:cstheme="majorHAnsi"/>
              </w:rPr>
            </w:pPr>
          </w:p>
        </w:tc>
        <w:tc>
          <w:tcPr>
            <w:tcW w:w="4320" w:type="dxa"/>
          </w:tcPr>
          <w:p w14:paraId="0E246F35" w14:textId="77777777" w:rsidR="00A204AF" w:rsidRPr="00E10CA1" w:rsidRDefault="00E10CA1" w:rsidP="00E10C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10CA1">
              <w:rPr>
                <w:rFonts w:asciiTheme="majorHAnsi" w:hAnsiTheme="majorHAnsi" w:cstheme="majorHAnsi"/>
                <w:b/>
              </w:rPr>
              <w:t>Risiken (Threats)</w:t>
            </w:r>
          </w:p>
          <w:p w14:paraId="26CAF209" w14:textId="63233F79" w:rsidR="00A204AF" w:rsidRPr="00E10CA1" w:rsidRDefault="00A204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318761E" w14:textId="77777777" w:rsidR="00E10CA1" w:rsidRDefault="00E10CA1">
      <w:pPr>
        <w:pStyle w:val="berschrift2"/>
        <w:rPr>
          <w:rFonts w:cstheme="majorHAnsi"/>
        </w:rPr>
      </w:pPr>
    </w:p>
    <w:p w14:paraId="22275AD8" w14:textId="6318AB42" w:rsidR="00A204AF" w:rsidRPr="00E10CA1" w:rsidRDefault="00E10CA1">
      <w:pPr>
        <w:pStyle w:val="berschrift2"/>
        <w:rPr>
          <w:rFonts w:cstheme="majorHAnsi"/>
          <w:lang w:val="de-DE"/>
        </w:rPr>
      </w:pPr>
      <w:r w:rsidRPr="00E10CA1">
        <w:rPr>
          <w:rFonts w:cstheme="majorHAnsi"/>
          <w:lang w:val="de-DE"/>
        </w:rPr>
        <w:t xml:space="preserve">Auswertung </w:t>
      </w:r>
      <w:r>
        <w:rPr>
          <w:rFonts w:cstheme="majorHAnsi"/>
          <w:lang w:val="de-DE"/>
        </w:rPr>
        <w:t>und</w:t>
      </w:r>
      <w:r w:rsidRPr="00E10CA1">
        <w:rPr>
          <w:rFonts w:cstheme="majorHAnsi"/>
          <w:lang w:val="de-DE"/>
        </w:rPr>
        <w:t xml:space="preserve"> nächste Schritte</w:t>
      </w:r>
    </w:p>
    <w:p w14:paraId="71028E8C" w14:textId="77777777" w:rsidR="00E10CA1" w:rsidRPr="00E10CA1" w:rsidRDefault="00E10CA1" w:rsidP="00E10CA1">
      <w:pPr>
        <w:rPr>
          <w:lang w:val="de-DE"/>
        </w:rPr>
      </w:pPr>
    </w:p>
    <w:p w14:paraId="5AD4DB52" w14:textId="081E6509" w:rsidR="00A204AF" w:rsidRPr="00E10CA1" w:rsidRDefault="00E10CA1">
      <w:pPr>
        <w:rPr>
          <w:rFonts w:asciiTheme="majorHAnsi" w:hAnsiTheme="majorHAnsi" w:cstheme="majorHAnsi"/>
          <w:lang w:val="de-DE"/>
        </w:rPr>
      </w:pPr>
      <w:r w:rsidRPr="00E10CA1">
        <w:rPr>
          <w:rFonts w:asciiTheme="majorHAnsi" w:hAnsiTheme="majorHAnsi" w:cstheme="majorHAnsi"/>
          <w:lang w:val="de-DE"/>
        </w:rPr>
        <w:t>Wichtigste Erkenntnisse:</w:t>
      </w:r>
      <w:r w:rsidRPr="00E10CA1">
        <w:rPr>
          <w:rFonts w:asciiTheme="majorHAnsi" w:hAnsiTheme="majorHAnsi" w:cstheme="majorHAnsi"/>
          <w:lang w:val="de-DE"/>
        </w:rPr>
        <w:br/>
      </w:r>
      <w:r w:rsidRPr="00E10CA1">
        <w:rPr>
          <w:rFonts w:asciiTheme="majorHAnsi" w:hAnsiTheme="majorHAnsi" w:cstheme="majorHAnsi"/>
          <w:lang w:val="de-DE"/>
        </w:rPr>
        <w:br/>
      </w:r>
    </w:p>
    <w:p w14:paraId="32EEC43D" w14:textId="4E4E7343" w:rsidR="00A204AF" w:rsidRPr="00E10CA1" w:rsidRDefault="00E10CA1">
      <w:pPr>
        <w:rPr>
          <w:rFonts w:asciiTheme="majorHAnsi" w:hAnsiTheme="majorHAnsi" w:cstheme="majorHAnsi"/>
          <w:lang w:val="de-DE"/>
        </w:rPr>
      </w:pPr>
      <w:r w:rsidRPr="00E10CA1">
        <w:rPr>
          <w:rFonts w:asciiTheme="majorHAnsi" w:hAnsiTheme="majorHAnsi" w:cstheme="majorHAnsi"/>
          <w:lang w:val="de-DE"/>
        </w:rPr>
        <w:t>Konsequenzen / Maßnahmen:</w:t>
      </w:r>
      <w:r w:rsidRPr="00E10CA1">
        <w:rPr>
          <w:rFonts w:asciiTheme="majorHAnsi" w:hAnsiTheme="majorHAnsi" w:cstheme="majorHAnsi"/>
          <w:lang w:val="de-DE"/>
        </w:rPr>
        <w:br/>
      </w:r>
      <w:r w:rsidRPr="00E10CA1">
        <w:rPr>
          <w:rFonts w:asciiTheme="majorHAnsi" w:hAnsiTheme="majorHAnsi" w:cstheme="majorHAnsi"/>
          <w:lang w:val="de-DE"/>
        </w:rPr>
        <w:br/>
      </w:r>
    </w:p>
    <w:p w14:paraId="0CEB1DC6" w14:textId="333D513D" w:rsidR="00A204AF" w:rsidRPr="00E10CA1" w:rsidRDefault="00E10CA1">
      <w:pPr>
        <w:rPr>
          <w:rFonts w:asciiTheme="majorHAnsi" w:hAnsiTheme="majorHAnsi" w:cstheme="majorHAnsi"/>
          <w:lang w:val="de-DE"/>
        </w:rPr>
      </w:pPr>
      <w:r w:rsidRPr="00E10CA1">
        <w:rPr>
          <w:rFonts w:asciiTheme="majorHAnsi" w:hAnsiTheme="majorHAnsi" w:cstheme="majorHAnsi"/>
          <w:lang w:val="de-DE"/>
        </w:rPr>
        <w:t>Offene Fragen:</w:t>
      </w:r>
      <w:r w:rsidRPr="00E10CA1">
        <w:rPr>
          <w:rFonts w:asciiTheme="majorHAnsi" w:hAnsiTheme="majorHAnsi" w:cstheme="majorHAnsi"/>
          <w:lang w:val="de-DE"/>
        </w:rPr>
        <w:br/>
      </w:r>
    </w:p>
    <w:sectPr w:rsidR="00A204AF" w:rsidRPr="00E10CA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0F2256"/>
    <w:multiLevelType w:val="hybridMultilevel"/>
    <w:tmpl w:val="E342E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204AF"/>
    <w:rsid w:val="00AA1D8D"/>
    <w:rsid w:val="00B47730"/>
    <w:rsid w:val="00CB0664"/>
    <w:rsid w:val="00E10C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52066"/>
  <w14:defaultImageDpi w14:val="300"/>
  <w15:docId w15:val="{8D324AC4-DBED-4300-848F-BC1800B1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Robert Adam</cp:lastModifiedBy>
  <cp:revision>2</cp:revision>
  <dcterms:created xsi:type="dcterms:W3CDTF">2013-12-23T23:15:00Z</dcterms:created>
  <dcterms:modified xsi:type="dcterms:W3CDTF">2026-01-21T11:41:00Z</dcterms:modified>
  <cp:category/>
</cp:coreProperties>
</file>