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CB8E" w14:textId="67A6A929" w:rsidR="00605039" w:rsidRPr="00905D25" w:rsidRDefault="00000000" w:rsidP="00905D25">
      <w:pPr>
        <w:pStyle w:val="Titel"/>
        <w:pBdr>
          <w:bottom w:val="single" w:sz="8" w:space="15" w:color="4F81BD" w:themeColor="accent1"/>
        </w:pBdr>
        <w:jc w:val="center"/>
        <w:rPr>
          <w:color w:val="4F81BD" w:themeColor="accent1"/>
        </w:rPr>
      </w:pPr>
      <w:r w:rsidRPr="00905D25">
        <w:rPr>
          <w:color w:val="4F81BD" w:themeColor="accent1"/>
          <w:lang w:val="de-DE"/>
        </w:rPr>
        <w:t>Mitarbeiterbefragung</w:t>
      </w:r>
      <w:r w:rsidR="00905D25" w:rsidRPr="00905D25">
        <w:rPr>
          <w:color w:val="4F81BD" w:themeColor="accent1"/>
          <w:lang w:val="de-DE"/>
        </w:rPr>
        <w:t>:</w:t>
      </w:r>
      <w:r w:rsidRPr="00905D25">
        <w:rPr>
          <w:color w:val="4F81BD" w:themeColor="accent1"/>
          <w:lang w:val="de-DE"/>
        </w:rPr>
        <w:t xml:space="preserve"> Musterfragebogen</w:t>
      </w:r>
    </w:p>
    <w:p w14:paraId="754E558D" w14:textId="77777777" w:rsidR="00905D25" w:rsidRPr="00905D25" w:rsidRDefault="00905D25" w:rsidP="00905D25">
      <w:pPr>
        <w:rPr>
          <w:lang w:val="de-DE"/>
        </w:rPr>
      </w:pPr>
    </w:p>
    <w:p w14:paraId="479C46DF" w14:textId="77777777" w:rsidR="00905D25" w:rsidRDefault="00000000">
      <w:pPr>
        <w:rPr>
          <w:lang w:val="de-DE"/>
        </w:rPr>
      </w:pPr>
      <w:r w:rsidRPr="00905D25">
        <w:rPr>
          <w:lang w:val="de-DE"/>
        </w:rPr>
        <w:t xml:space="preserve">Dieser Musterfragebogen unterstützt dich dabei, gezielt Feedback von Mitarbeitern einzuholen. Die Fragen sind thematisch gegliedert und können individuell angepasst oder ergänzt werden. </w:t>
      </w:r>
    </w:p>
    <w:p w14:paraId="4093F34F" w14:textId="2CFC7C4B" w:rsidR="00605039" w:rsidRDefault="00000000">
      <w:pPr>
        <w:rPr>
          <w:lang w:val="de-DE"/>
        </w:rPr>
      </w:pPr>
      <w:r w:rsidRPr="00905D25">
        <w:rPr>
          <w:lang w:val="de-DE"/>
        </w:rPr>
        <w:t xml:space="preserve">Die geschlossenen Fragen lassen sich zum Beispiel mit einer 5er-Skala beantworten: </w:t>
      </w:r>
      <w:r w:rsidR="00905D25">
        <w:rPr>
          <w:lang w:val="de-DE"/>
        </w:rPr>
        <w:br/>
      </w:r>
      <w:r w:rsidRPr="00905D25">
        <w:rPr>
          <w:lang w:val="de-DE"/>
        </w:rPr>
        <w:t>1 = Stimme gar nicht zu, 5 = Stimme voll und ganz zu.</w:t>
      </w:r>
    </w:p>
    <w:p w14:paraId="2E13143F" w14:textId="77777777" w:rsidR="00905D25" w:rsidRPr="00905D25" w:rsidRDefault="00905D25">
      <w:pPr>
        <w:rPr>
          <w:lang w:val="de-DE"/>
        </w:rPr>
      </w:pPr>
    </w:p>
    <w:p w14:paraId="06E9E6AF" w14:textId="1AD7C047" w:rsidR="00605039" w:rsidRDefault="00000000">
      <w:pPr>
        <w:pStyle w:val="berschrift2"/>
      </w:pPr>
      <w:r>
        <w:t>1. Arbeitszufriedenheit</w:t>
      </w:r>
      <w:r w:rsidR="00905D25">
        <w:br/>
      </w:r>
    </w:p>
    <w:p w14:paraId="564377E7" w14:textId="449C2DCF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Ich bin mit meinen aktuellen Aufgaben zufrieden.</w:t>
      </w:r>
    </w:p>
    <w:p w14:paraId="755BB8D3" w14:textId="3DA595A6" w:rsidR="00605039" w:rsidRDefault="00000000">
      <w:pPr>
        <w:pStyle w:val="Aufzhlungszeichen"/>
      </w:pPr>
      <w:r>
        <w:t>Meine Arbeitsbelastung ist angemessen.</w:t>
      </w:r>
    </w:p>
    <w:p w14:paraId="5ACE63AC" w14:textId="6071C29D" w:rsidR="00605039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Ich habe eine gute Work-Life-Balance.</w:t>
      </w:r>
    </w:p>
    <w:p w14:paraId="3101799F" w14:textId="77777777" w:rsidR="00905D25" w:rsidRPr="00905D25" w:rsidRDefault="00905D25" w:rsidP="00905D25">
      <w:pPr>
        <w:pStyle w:val="Aufzhlungszeichen"/>
        <w:numPr>
          <w:ilvl w:val="0"/>
          <w:numId w:val="0"/>
        </w:numPr>
        <w:ind w:left="360"/>
        <w:rPr>
          <w:lang w:val="de-DE"/>
        </w:rPr>
      </w:pPr>
    </w:p>
    <w:p w14:paraId="3AD2A26A" w14:textId="61F81FA9" w:rsidR="00605039" w:rsidRDefault="00000000">
      <w:pPr>
        <w:pStyle w:val="berschrift2"/>
      </w:pPr>
      <w:r>
        <w:t>2. Führung und Zusammenarbeit</w:t>
      </w:r>
      <w:r w:rsidR="00905D25">
        <w:br/>
      </w:r>
    </w:p>
    <w:p w14:paraId="3DAD89AF" w14:textId="5518E80A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Meine Führungskraft unterstützt mich bei meiner Arbeit.</w:t>
      </w:r>
    </w:p>
    <w:p w14:paraId="4587DBDC" w14:textId="5FDC8889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In meinem Team herrscht ein konstruktives Miteinander.</w:t>
      </w:r>
    </w:p>
    <w:p w14:paraId="080A663C" w14:textId="7B2D09D1" w:rsidR="00605039" w:rsidRDefault="00000000">
      <w:pPr>
        <w:pStyle w:val="Aufzhlungszeichen"/>
      </w:pPr>
      <w:r>
        <w:t>Meine Leistungen werden anerkannt.</w:t>
      </w:r>
    </w:p>
    <w:p w14:paraId="3EC1C39A" w14:textId="77777777" w:rsidR="00905D25" w:rsidRDefault="00905D25" w:rsidP="00905D25">
      <w:pPr>
        <w:pStyle w:val="Aufzhlungszeichen"/>
        <w:numPr>
          <w:ilvl w:val="0"/>
          <w:numId w:val="0"/>
        </w:numPr>
      </w:pPr>
    </w:p>
    <w:p w14:paraId="1200C113" w14:textId="06E37542" w:rsidR="00605039" w:rsidRDefault="00000000">
      <w:pPr>
        <w:pStyle w:val="berschrift2"/>
      </w:pPr>
      <w:r>
        <w:t>3. Kommunikation und Information</w:t>
      </w:r>
      <w:r w:rsidR="00905D25">
        <w:br/>
      </w:r>
    </w:p>
    <w:p w14:paraId="41FBAEFF" w14:textId="3C5B5319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Ich erhalte alle wichtigen Informationen rechtzeitig.</w:t>
      </w:r>
    </w:p>
    <w:p w14:paraId="6F755635" w14:textId="20E59363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Zuständigkeiten und Prozesse sind für mich klar verständlich.</w:t>
      </w:r>
    </w:p>
    <w:p w14:paraId="03792CD6" w14:textId="0B6C7782" w:rsidR="00605039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Die Kommunikation zwischen Abteilungen funktioniert gut.</w:t>
      </w:r>
    </w:p>
    <w:p w14:paraId="1B5CD1C1" w14:textId="77777777" w:rsidR="00905D25" w:rsidRPr="00905D25" w:rsidRDefault="00905D25" w:rsidP="00905D25">
      <w:pPr>
        <w:pStyle w:val="Aufzhlungszeichen"/>
        <w:numPr>
          <w:ilvl w:val="0"/>
          <w:numId w:val="0"/>
        </w:numPr>
        <w:rPr>
          <w:lang w:val="de-DE"/>
        </w:rPr>
      </w:pPr>
    </w:p>
    <w:p w14:paraId="5AB9D1B3" w14:textId="5F1616CD" w:rsidR="00605039" w:rsidRDefault="00000000">
      <w:pPr>
        <w:pStyle w:val="berschrift2"/>
      </w:pPr>
      <w:r>
        <w:t>4. Entwicklung und Perspektiven</w:t>
      </w:r>
      <w:r w:rsidR="00905D25">
        <w:br/>
      </w:r>
    </w:p>
    <w:p w14:paraId="25AEB691" w14:textId="11ED4D5A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Ich sehe Entwicklungsmöglichkeiten im Unternehmen.</w:t>
      </w:r>
    </w:p>
    <w:p w14:paraId="3A9E99CA" w14:textId="0D578061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Ich werde in meiner beruflichen Entwicklung gefördert.</w:t>
      </w:r>
    </w:p>
    <w:p w14:paraId="717EAE4D" w14:textId="10767DAF" w:rsidR="00605039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Ich erhalte regelmäßig konstruktives Feedback.</w:t>
      </w:r>
    </w:p>
    <w:p w14:paraId="1CDA770D" w14:textId="77777777" w:rsidR="00905D25" w:rsidRPr="00905D25" w:rsidRDefault="00905D25" w:rsidP="00905D25">
      <w:pPr>
        <w:pStyle w:val="Aufzhlungszeichen"/>
        <w:numPr>
          <w:ilvl w:val="0"/>
          <w:numId w:val="0"/>
        </w:numPr>
        <w:rPr>
          <w:lang w:val="de-DE"/>
        </w:rPr>
      </w:pPr>
    </w:p>
    <w:p w14:paraId="23F1AA99" w14:textId="0554C1A4" w:rsidR="00605039" w:rsidRDefault="00000000">
      <w:pPr>
        <w:pStyle w:val="berschrift2"/>
      </w:pPr>
      <w:r>
        <w:t>5. Unternehmenskultur</w:t>
      </w:r>
      <w:r w:rsidR="00905D25">
        <w:br/>
      </w:r>
    </w:p>
    <w:p w14:paraId="092A7558" w14:textId="6AE8746D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Die Werte des Unternehmens werden gelebt.</w:t>
      </w:r>
    </w:p>
    <w:p w14:paraId="3CE46891" w14:textId="6611E7D3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Das Betriebsklima empfinde ich als positiv.</w:t>
      </w:r>
    </w:p>
    <w:p w14:paraId="218C53FA" w14:textId="4DE0AEB2" w:rsidR="00605039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Ich fühle mich dem Unternehmen verbunden.</w:t>
      </w:r>
    </w:p>
    <w:p w14:paraId="55E05989" w14:textId="77777777" w:rsidR="00905D25" w:rsidRPr="00905D25" w:rsidRDefault="00905D25" w:rsidP="00905D25">
      <w:pPr>
        <w:pStyle w:val="Aufzhlungszeichen"/>
        <w:numPr>
          <w:ilvl w:val="0"/>
          <w:numId w:val="0"/>
        </w:numPr>
        <w:rPr>
          <w:lang w:val="de-DE"/>
        </w:rPr>
      </w:pPr>
    </w:p>
    <w:p w14:paraId="1F7E545F" w14:textId="1F957298" w:rsidR="00605039" w:rsidRDefault="00000000">
      <w:pPr>
        <w:pStyle w:val="berschrift2"/>
      </w:pPr>
      <w:r>
        <w:t>6. Offene Fragen</w:t>
      </w:r>
      <w:r w:rsidR="00905D25">
        <w:br/>
      </w:r>
    </w:p>
    <w:p w14:paraId="4C777CFA" w14:textId="304F5ABE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Was läuft aus deiner Sicht besonders gut im Unternehmen?</w:t>
      </w:r>
    </w:p>
    <w:p w14:paraId="1F027311" w14:textId="40A4576E" w:rsidR="00605039" w:rsidRPr="00905D25" w:rsidRDefault="00000000">
      <w:pPr>
        <w:pStyle w:val="Aufzhlungszeichen"/>
        <w:rPr>
          <w:lang w:val="de-DE"/>
        </w:rPr>
      </w:pPr>
      <w:r w:rsidRPr="00905D25">
        <w:rPr>
          <w:lang w:val="de-DE"/>
        </w:rPr>
        <w:t>Was würdest du dir für deinen Arbeitsalltag wünschen?</w:t>
      </w:r>
    </w:p>
    <w:sectPr w:rsidR="00605039" w:rsidRPr="00905D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6144846">
    <w:abstractNumId w:val="8"/>
  </w:num>
  <w:num w:numId="2" w16cid:durableId="1835948930">
    <w:abstractNumId w:val="6"/>
  </w:num>
  <w:num w:numId="3" w16cid:durableId="216163285">
    <w:abstractNumId w:val="5"/>
  </w:num>
  <w:num w:numId="4" w16cid:durableId="246694630">
    <w:abstractNumId w:val="4"/>
  </w:num>
  <w:num w:numId="5" w16cid:durableId="464928312">
    <w:abstractNumId w:val="7"/>
  </w:num>
  <w:num w:numId="6" w16cid:durableId="157113898">
    <w:abstractNumId w:val="3"/>
  </w:num>
  <w:num w:numId="7" w16cid:durableId="787889659">
    <w:abstractNumId w:val="2"/>
  </w:num>
  <w:num w:numId="8" w16cid:durableId="323750332">
    <w:abstractNumId w:val="1"/>
  </w:num>
  <w:num w:numId="9" w16cid:durableId="196164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5039"/>
    <w:rsid w:val="0062322E"/>
    <w:rsid w:val="00905D2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57F00"/>
  <w14:defaultImageDpi w14:val="300"/>
  <w15:docId w15:val="{ACF8DFA0-326A-4601-A4D6-AF75A0DF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Adam</cp:lastModifiedBy>
  <cp:revision>2</cp:revision>
  <dcterms:created xsi:type="dcterms:W3CDTF">2013-12-23T23:15:00Z</dcterms:created>
  <dcterms:modified xsi:type="dcterms:W3CDTF">2025-11-11T14:47:00Z</dcterms:modified>
  <cp:category/>
</cp:coreProperties>
</file>