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E0BE" w14:textId="34CBC8BC" w:rsidR="00904EA1" w:rsidRPr="00196284" w:rsidRDefault="007C6D52" w:rsidP="00196284">
      <w:pPr>
        <w:pStyle w:val="berschrift1"/>
        <w:jc w:val="center"/>
        <w:rPr>
          <w:sz w:val="32"/>
          <w:szCs w:val="32"/>
          <w:lang w:val="de-DE"/>
        </w:rPr>
      </w:pPr>
      <w:r w:rsidRPr="00196284">
        <w:rPr>
          <w:sz w:val="32"/>
          <w:szCs w:val="32"/>
          <w:lang w:val="de-DE"/>
        </w:rPr>
        <w:t>Checkliste: Lernziele richtig formulieren</w:t>
      </w:r>
    </w:p>
    <w:p w14:paraId="08E09291" w14:textId="77777777" w:rsidR="00196284" w:rsidRPr="00196284" w:rsidRDefault="00196284" w:rsidP="00196284">
      <w:pPr>
        <w:rPr>
          <w:lang w:val="de-DE"/>
        </w:rPr>
      </w:pPr>
    </w:p>
    <w:p w14:paraId="78AFC810" w14:textId="2A6375FB" w:rsidR="00904EA1" w:rsidRDefault="007C6D52">
      <w:pPr>
        <w:rPr>
          <w:lang w:val="de-DE"/>
        </w:rPr>
      </w:pPr>
      <w:r w:rsidRPr="00196284">
        <w:rPr>
          <w:lang w:val="de-DE"/>
        </w:rPr>
        <w:t>Diese Checkliste hilft Ihnen, Lernziele strukturiert und klar zu formulieren. Gehen Sie die Punkte Schritt für Schritt durch, bevor Sie ein Lernziel final festlegen.</w:t>
      </w:r>
    </w:p>
    <w:p w14:paraId="44B1E597" w14:textId="77777777" w:rsidR="00196284" w:rsidRPr="00196284" w:rsidRDefault="00196284">
      <w:pPr>
        <w:rPr>
          <w:lang w:val="de-DE"/>
        </w:rPr>
      </w:pPr>
    </w:p>
    <w:p w14:paraId="5C7CF67B" w14:textId="6CE842CE" w:rsidR="00196284" w:rsidRPr="00196284" w:rsidRDefault="007C6D52" w:rsidP="00196284">
      <w:pPr>
        <w:pStyle w:val="berschrift2"/>
        <w:spacing w:after="160"/>
        <w:rPr>
          <w:sz w:val="30"/>
          <w:szCs w:val="30"/>
        </w:rPr>
      </w:pPr>
      <w:r w:rsidRPr="00196284">
        <w:rPr>
          <w:sz w:val="30"/>
          <w:szCs w:val="30"/>
        </w:rPr>
        <w:t xml:space="preserve">Checkliste für gut formulierte </w:t>
      </w:r>
      <w:r w:rsidRPr="00196284">
        <w:rPr>
          <w:sz w:val="30"/>
          <w:szCs w:val="30"/>
        </w:rPr>
        <w:t>Lernziele</w:t>
      </w:r>
    </w:p>
    <w:p w14:paraId="7A8F3486" w14:textId="77777777" w:rsidR="00904EA1" w:rsidRPr="00196284" w:rsidRDefault="007C6D52" w:rsidP="00196284">
      <w:pPr>
        <w:pStyle w:val="Aufzhlungszeichen"/>
        <w:spacing w:after="160"/>
        <w:rPr>
          <w:lang w:val="de-DE"/>
        </w:rPr>
      </w:pPr>
      <w:r w:rsidRPr="00196284">
        <w:rPr>
          <w:lang w:val="de-DE"/>
        </w:rPr>
        <w:t>B</w:t>
      </w:r>
      <w:r w:rsidRPr="00196284">
        <w:rPr>
          <w:lang w:val="de-DE"/>
        </w:rPr>
        <w:t>eschreibt das Lernziel ein konkretes Ergebnis?</w:t>
      </w:r>
    </w:p>
    <w:p w14:paraId="1CF0BF71" w14:textId="77777777" w:rsidR="00904EA1" w:rsidRPr="00196284" w:rsidRDefault="007C6D52">
      <w:pPr>
        <w:pStyle w:val="Aufzhlungszeichen"/>
        <w:rPr>
          <w:lang w:val="de-DE"/>
        </w:rPr>
      </w:pPr>
      <w:r w:rsidRPr="00196284">
        <w:rPr>
          <w:lang w:val="de-DE"/>
        </w:rPr>
        <w:t>Ist das Ziel messbar oder überprüfbar?</w:t>
      </w:r>
    </w:p>
    <w:p w14:paraId="5AED1E54" w14:textId="77777777" w:rsidR="00904EA1" w:rsidRPr="00196284" w:rsidRDefault="007C6D52">
      <w:pPr>
        <w:pStyle w:val="Aufzhlungszeichen"/>
        <w:rPr>
          <w:lang w:val="de-DE"/>
        </w:rPr>
      </w:pPr>
      <w:r w:rsidRPr="00196284">
        <w:rPr>
          <w:lang w:val="de-DE"/>
        </w:rPr>
        <w:t>Passt es zum Niveau der Zielgruppe?</w:t>
      </w:r>
    </w:p>
    <w:p w14:paraId="55B152E8" w14:textId="77777777" w:rsidR="00904EA1" w:rsidRPr="00196284" w:rsidRDefault="007C6D52">
      <w:pPr>
        <w:pStyle w:val="Aufzhlungszeichen"/>
        <w:rPr>
          <w:lang w:val="de-DE"/>
        </w:rPr>
      </w:pPr>
      <w:r w:rsidRPr="00196284">
        <w:rPr>
          <w:lang w:val="de-DE"/>
        </w:rPr>
        <w:t>Ist es innerhalb der geplanten Zeit realistisch erreichbar?</w:t>
      </w:r>
    </w:p>
    <w:p w14:paraId="059E20B3" w14:textId="5C76AD49" w:rsidR="00196284" w:rsidRDefault="007C6D52" w:rsidP="00196284">
      <w:pPr>
        <w:pStyle w:val="Aufzhlungszeichen"/>
        <w:rPr>
          <w:lang w:val="de-DE"/>
        </w:rPr>
      </w:pPr>
      <w:r w:rsidRPr="00196284">
        <w:rPr>
          <w:lang w:val="de-DE"/>
        </w:rPr>
        <w:t>Ist klar erkennbar,</w:t>
      </w:r>
      <w:r w:rsidRPr="00196284">
        <w:rPr>
          <w:lang w:val="de-DE"/>
        </w:rPr>
        <w:t xml:space="preserve"> woran der Erfolg gemessen wird?</w:t>
      </w:r>
    </w:p>
    <w:p w14:paraId="4FE29E1D" w14:textId="77777777" w:rsidR="00196284" w:rsidRPr="00196284" w:rsidRDefault="00196284" w:rsidP="00196284">
      <w:pPr>
        <w:pStyle w:val="Aufzhlungszeichen"/>
        <w:numPr>
          <w:ilvl w:val="0"/>
          <w:numId w:val="0"/>
        </w:numPr>
        <w:rPr>
          <w:lang w:val="de-DE"/>
        </w:rPr>
      </w:pPr>
    </w:p>
    <w:p w14:paraId="5B32CB09" w14:textId="2557DCB6" w:rsidR="00196284" w:rsidRPr="00196284" w:rsidRDefault="007C6D52" w:rsidP="00196284">
      <w:pPr>
        <w:pStyle w:val="berschrift2"/>
        <w:spacing w:after="160"/>
        <w:rPr>
          <w:sz w:val="30"/>
          <w:szCs w:val="30"/>
        </w:rPr>
      </w:pPr>
      <w:r w:rsidRPr="00196284">
        <w:rPr>
          <w:sz w:val="30"/>
          <w:szCs w:val="30"/>
        </w:rPr>
        <w:t>Formulierungshilfen für präzise Lernziele</w:t>
      </w:r>
    </w:p>
    <w:p w14:paraId="67659A0C" w14:textId="77777777" w:rsidR="00904EA1" w:rsidRPr="00196284" w:rsidRDefault="007C6D52" w:rsidP="00196284">
      <w:pPr>
        <w:pStyle w:val="Aufzhlungszeichen"/>
        <w:numPr>
          <w:ilvl w:val="0"/>
          <w:numId w:val="0"/>
        </w:numPr>
        <w:spacing w:after="160"/>
        <w:ind w:left="360" w:hanging="360"/>
        <w:rPr>
          <w:u w:val="single"/>
        </w:rPr>
      </w:pPr>
      <w:r w:rsidRPr="00196284">
        <w:rPr>
          <w:u w:val="single"/>
        </w:rPr>
        <w:t>U</w:t>
      </w:r>
      <w:r w:rsidRPr="00196284">
        <w:rPr>
          <w:u w:val="single"/>
        </w:rPr>
        <w:t>ngeeignete Begriffe:</w:t>
      </w:r>
    </w:p>
    <w:p w14:paraId="3FD3B92B" w14:textId="77777777" w:rsidR="00904EA1" w:rsidRDefault="007C6D52">
      <w:pPr>
        <w:pStyle w:val="Aufzhlungszeichen2"/>
      </w:pPr>
      <w:r>
        <w:t>verstehen</w:t>
      </w:r>
    </w:p>
    <w:p w14:paraId="3873754C" w14:textId="77777777" w:rsidR="00904EA1" w:rsidRDefault="007C6D52">
      <w:pPr>
        <w:pStyle w:val="Aufzhlungszeichen2"/>
      </w:pPr>
      <w:r>
        <w:t>kennen</w:t>
      </w:r>
    </w:p>
    <w:p w14:paraId="4067B3CF" w14:textId="77777777" w:rsidR="00904EA1" w:rsidRDefault="007C6D52">
      <w:pPr>
        <w:pStyle w:val="Aufzhlungszeichen2"/>
      </w:pPr>
      <w:r>
        <w:t>wissen</w:t>
      </w:r>
    </w:p>
    <w:p w14:paraId="6569E5D0" w14:textId="77777777" w:rsidR="00904EA1" w:rsidRPr="00196284" w:rsidRDefault="007C6D52" w:rsidP="00196284">
      <w:pPr>
        <w:pStyle w:val="Aufzhlungszeichen"/>
        <w:numPr>
          <w:ilvl w:val="0"/>
          <w:numId w:val="0"/>
        </w:numPr>
        <w:ind w:left="360" w:hanging="360"/>
        <w:rPr>
          <w:u w:val="single"/>
        </w:rPr>
      </w:pPr>
      <w:r w:rsidRPr="00196284">
        <w:rPr>
          <w:u w:val="single"/>
        </w:rPr>
        <w:t>Geeignete Verben:</w:t>
      </w:r>
    </w:p>
    <w:p w14:paraId="2AA23FB2" w14:textId="77777777" w:rsidR="00904EA1" w:rsidRDefault="007C6D52">
      <w:pPr>
        <w:pStyle w:val="Aufzhlungszeichen2"/>
      </w:pPr>
      <w:r>
        <w:t>erklären</w:t>
      </w:r>
    </w:p>
    <w:p w14:paraId="2D724F0E" w14:textId="77777777" w:rsidR="00904EA1" w:rsidRDefault="007C6D52">
      <w:pPr>
        <w:pStyle w:val="Aufzhlungszeichen2"/>
      </w:pPr>
      <w:r>
        <w:t>analysieren</w:t>
      </w:r>
    </w:p>
    <w:p w14:paraId="154F9931" w14:textId="77777777" w:rsidR="00904EA1" w:rsidRDefault="007C6D52">
      <w:pPr>
        <w:pStyle w:val="Aufzhlungszeichen2"/>
      </w:pPr>
      <w:r>
        <w:t>anwenden</w:t>
      </w:r>
    </w:p>
    <w:p w14:paraId="29B49CC2" w14:textId="77777777" w:rsidR="00904EA1" w:rsidRDefault="007C6D52">
      <w:pPr>
        <w:pStyle w:val="Aufzhlungszeichen2"/>
      </w:pPr>
      <w:r>
        <w:t>erstellen</w:t>
      </w:r>
    </w:p>
    <w:p w14:paraId="10EE7B8C" w14:textId="77777777" w:rsidR="00904EA1" w:rsidRDefault="007C6D52">
      <w:pPr>
        <w:pStyle w:val="Aufzhlungszeichen2"/>
      </w:pPr>
      <w:r>
        <w:t>beurteilen</w:t>
      </w:r>
    </w:p>
    <w:p w14:paraId="28065EC3" w14:textId="77777777" w:rsidR="00904EA1" w:rsidRDefault="007C6D52">
      <w:pPr>
        <w:pStyle w:val="Aufzhlungszeichen2"/>
      </w:pPr>
      <w:r>
        <w:t>durchführen</w:t>
      </w:r>
    </w:p>
    <w:p w14:paraId="176E1B76" w14:textId="77777777" w:rsidR="00904EA1" w:rsidRDefault="007C6D52">
      <w:pPr>
        <w:pStyle w:val="Aufzhlungszeichen2"/>
      </w:pPr>
      <w:r>
        <w:t>dokumentieren</w:t>
      </w:r>
    </w:p>
    <w:p w14:paraId="1E7440D7" w14:textId="77777777" w:rsidR="00196284" w:rsidRDefault="00196284">
      <w:pPr>
        <w:pStyle w:val="berschrift2"/>
      </w:pPr>
    </w:p>
    <w:p w14:paraId="67C4C7C2" w14:textId="77777777" w:rsidR="00196284" w:rsidRDefault="0019628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6202F51" w14:textId="719ACCFA" w:rsidR="00904EA1" w:rsidRPr="00196284" w:rsidRDefault="007C6D52">
      <w:pPr>
        <w:pStyle w:val="berschrift2"/>
        <w:rPr>
          <w:sz w:val="30"/>
          <w:szCs w:val="30"/>
        </w:rPr>
      </w:pPr>
      <w:r w:rsidRPr="00196284">
        <w:rPr>
          <w:sz w:val="30"/>
          <w:szCs w:val="30"/>
        </w:rPr>
        <w:lastRenderedPageBreak/>
        <w:t>Beispiel</w:t>
      </w:r>
      <w:r w:rsidR="00196284" w:rsidRPr="00196284">
        <w:rPr>
          <w:sz w:val="30"/>
          <w:szCs w:val="30"/>
        </w:rPr>
        <w:t>e</w:t>
      </w:r>
    </w:p>
    <w:p w14:paraId="5AB675BA" w14:textId="24CF487F" w:rsidR="00196284" w:rsidRDefault="00196284" w:rsidP="00196284"/>
    <w:p w14:paraId="3F1D0781" w14:textId="5FEAF753" w:rsidR="00196284" w:rsidRPr="00196284" w:rsidRDefault="00196284" w:rsidP="00196284">
      <w:pPr>
        <w:rPr>
          <w:b/>
          <w:bCs/>
        </w:rPr>
      </w:pPr>
      <w:r w:rsidRPr="00196284">
        <w:rPr>
          <w:b/>
          <w:bCs/>
        </w:rPr>
        <w:t>Beispiel 1</w:t>
      </w:r>
    </w:p>
    <w:p w14:paraId="4BC43222" w14:textId="77777777" w:rsidR="00904EA1" w:rsidRPr="00196284" w:rsidRDefault="007C6D52">
      <w:pPr>
        <w:rPr>
          <w:u w:val="single"/>
        </w:rPr>
      </w:pPr>
      <w:r w:rsidRPr="00196284">
        <w:rPr>
          <w:u w:val="single"/>
        </w:rPr>
        <w:t>Unklar formuliert:</w:t>
      </w:r>
    </w:p>
    <w:p w14:paraId="40C417FF" w14:textId="77777777" w:rsidR="00904EA1" w:rsidRPr="00196284" w:rsidRDefault="007C6D52">
      <w:pPr>
        <w:rPr>
          <w:i/>
          <w:iCs/>
          <w:lang w:val="de-DE"/>
        </w:rPr>
      </w:pPr>
      <w:r w:rsidRPr="00196284">
        <w:rPr>
          <w:i/>
          <w:iCs/>
          <w:lang w:val="de-DE"/>
        </w:rPr>
        <w:t>„Die Teilneh</w:t>
      </w:r>
      <w:r w:rsidRPr="00196284">
        <w:rPr>
          <w:i/>
          <w:iCs/>
          <w:lang w:val="de-DE"/>
        </w:rPr>
        <w:t>mer verstehen den Beschwerdeprozess.“</w:t>
      </w:r>
    </w:p>
    <w:p w14:paraId="3DD95CB7" w14:textId="77777777" w:rsidR="00904EA1" w:rsidRPr="00196284" w:rsidRDefault="007C6D52">
      <w:pPr>
        <w:rPr>
          <w:u w:val="single"/>
          <w:lang w:val="de-DE"/>
        </w:rPr>
      </w:pPr>
      <w:r w:rsidRPr="00196284">
        <w:rPr>
          <w:u w:val="single"/>
          <w:lang w:val="de-DE"/>
        </w:rPr>
        <w:t>Besser formuliert:</w:t>
      </w:r>
    </w:p>
    <w:p w14:paraId="56C6B278" w14:textId="541F2403" w:rsidR="00904EA1" w:rsidRPr="00196284" w:rsidRDefault="007C6D52">
      <w:pPr>
        <w:rPr>
          <w:i/>
          <w:iCs/>
          <w:lang w:val="de-DE"/>
        </w:rPr>
      </w:pPr>
      <w:r w:rsidRPr="00196284">
        <w:rPr>
          <w:i/>
          <w:iCs/>
          <w:lang w:val="de-DE"/>
        </w:rPr>
        <w:t>„Die Teilnehmer können eine Kundenbeschwerde gemäß Prozessleitfaden korrekt bearbeiten und dokumentieren.“</w:t>
      </w:r>
    </w:p>
    <w:p w14:paraId="49B56067" w14:textId="4E403D0A" w:rsidR="00196284" w:rsidRDefault="00196284">
      <w:pPr>
        <w:rPr>
          <w:lang w:val="de-DE"/>
        </w:rPr>
      </w:pPr>
    </w:p>
    <w:p w14:paraId="76D123B8" w14:textId="3718AFA4" w:rsidR="00196284" w:rsidRPr="00196284" w:rsidRDefault="00196284" w:rsidP="00196284">
      <w:pPr>
        <w:rPr>
          <w:b/>
          <w:bCs/>
          <w:lang w:val="de-DE"/>
        </w:rPr>
      </w:pPr>
      <w:r w:rsidRPr="00196284">
        <w:rPr>
          <w:b/>
          <w:bCs/>
          <w:lang w:val="de-DE"/>
        </w:rPr>
        <w:t xml:space="preserve">Beispiel </w:t>
      </w:r>
      <w:r>
        <w:rPr>
          <w:b/>
          <w:bCs/>
          <w:lang w:val="de-DE"/>
        </w:rPr>
        <w:t>2</w:t>
      </w:r>
    </w:p>
    <w:p w14:paraId="50544FE4" w14:textId="77777777" w:rsidR="00196284" w:rsidRPr="00196284" w:rsidRDefault="00196284" w:rsidP="00196284">
      <w:pPr>
        <w:rPr>
          <w:u w:val="single"/>
          <w:lang w:val="de-DE"/>
        </w:rPr>
      </w:pPr>
      <w:r w:rsidRPr="00196284">
        <w:rPr>
          <w:u w:val="single"/>
          <w:lang w:val="de-DE"/>
        </w:rPr>
        <w:t>Unklar formuliert:</w:t>
      </w:r>
    </w:p>
    <w:p w14:paraId="7D1E31A1" w14:textId="2BE7CDDB" w:rsidR="00196284" w:rsidRPr="00196284" w:rsidRDefault="00196284" w:rsidP="00196284">
      <w:pPr>
        <w:pStyle w:val="StandardWeb"/>
        <w:rPr>
          <w:i/>
          <w:iCs/>
        </w:rPr>
      </w:pPr>
      <w:r w:rsidRPr="00196284">
        <w:rPr>
          <w:i/>
          <w:iCs/>
        </w:rPr>
        <w:t>„Die Schüler kennen die Ursachen des Klimawandels.“</w:t>
      </w:r>
    </w:p>
    <w:p w14:paraId="17B68C30" w14:textId="77777777" w:rsidR="00196284" w:rsidRDefault="00196284" w:rsidP="00196284">
      <w:pPr>
        <w:pStyle w:val="StandardWeb"/>
        <w:rPr>
          <w:u w:val="single"/>
        </w:rPr>
      </w:pPr>
      <w:r w:rsidRPr="00196284">
        <w:rPr>
          <w:u w:val="single"/>
        </w:rPr>
        <w:t>Besser formuliert:</w:t>
      </w:r>
    </w:p>
    <w:p w14:paraId="7777F272" w14:textId="512CD25F" w:rsidR="00196284" w:rsidRPr="00196284" w:rsidRDefault="00196284" w:rsidP="00196284">
      <w:pPr>
        <w:pStyle w:val="StandardWeb"/>
        <w:rPr>
          <w:i/>
          <w:iCs/>
        </w:rPr>
      </w:pPr>
      <w:r w:rsidRPr="00196284">
        <w:rPr>
          <w:i/>
          <w:iCs/>
        </w:rPr>
        <w:t>„Die Schüler können drei zentrale Ursachen des Klimawandels benennen und deren Auswirkungen anhand eines Beispiels erklären.“</w:t>
      </w:r>
    </w:p>
    <w:p w14:paraId="519789B8" w14:textId="3D8B3342" w:rsidR="00196284" w:rsidRDefault="00196284">
      <w:pPr>
        <w:rPr>
          <w:lang w:val="de-DE"/>
        </w:rPr>
      </w:pPr>
    </w:p>
    <w:p w14:paraId="15B4E9E4" w14:textId="2094AF1D" w:rsidR="00196284" w:rsidRPr="00196284" w:rsidRDefault="00196284" w:rsidP="00196284">
      <w:pPr>
        <w:rPr>
          <w:b/>
          <w:bCs/>
          <w:lang w:val="de-DE"/>
        </w:rPr>
      </w:pPr>
      <w:r w:rsidRPr="00196284">
        <w:rPr>
          <w:b/>
          <w:bCs/>
          <w:lang w:val="de-DE"/>
        </w:rPr>
        <w:t xml:space="preserve">Beispiel </w:t>
      </w:r>
      <w:r>
        <w:rPr>
          <w:b/>
          <w:bCs/>
          <w:lang w:val="de-DE"/>
        </w:rPr>
        <w:t>3</w:t>
      </w:r>
    </w:p>
    <w:p w14:paraId="587D85DA" w14:textId="77777777" w:rsidR="00196284" w:rsidRPr="00196284" w:rsidRDefault="00196284" w:rsidP="00196284">
      <w:pPr>
        <w:rPr>
          <w:u w:val="single"/>
          <w:lang w:val="de-DE"/>
        </w:rPr>
      </w:pPr>
      <w:r w:rsidRPr="00196284">
        <w:rPr>
          <w:u w:val="single"/>
          <w:lang w:val="de-DE"/>
        </w:rPr>
        <w:t>Unklar formuliert:</w:t>
      </w:r>
    </w:p>
    <w:p w14:paraId="6284D49C" w14:textId="0EC2408B" w:rsidR="00196284" w:rsidRPr="00196284" w:rsidRDefault="00196284" w:rsidP="00196284">
      <w:pPr>
        <w:pStyle w:val="StandardWeb"/>
      </w:pPr>
      <w:r w:rsidRPr="00196284">
        <w:t>„Die Teilnehmer sind mit dem neuen CRM-System vertraut.“</w:t>
      </w:r>
    </w:p>
    <w:p w14:paraId="1CDD4B67" w14:textId="77777777" w:rsidR="00196284" w:rsidRDefault="00196284" w:rsidP="00196284">
      <w:pPr>
        <w:pStyle w:val="StandardWeb"/>
        <w:rPr>
          <w:u w:val="single"/>
        </w:rPr>
      </w:pPr>
      <w:r w:rsidRPr="00196284">
        <w:rPr>
          <w:u w:val="single"/>
        </w:rPr>
        <w:t>Besser formuliert:</w:t>
      </w:r>
    </w:p>
    <w:p w14:paraId="203A3588" w14:textId="2671CF51" w:rsidR="00196284" w:rsidRPr="00196284" w:rsidRDefault="00196284" w:rsidP="00196284">
      <w:pPr>
        <w:rPr>
          <w:b/>
          <w:bCs/>
          <w:i/>
          <w:iCs/>
          <w:lang w:val="de-DE"/>
        </w:rPr>
      </w:pPr>
      <w:r w:rsidRPr="00196284">
        <w:rPr>
          <w:i/>
          <w:iCs/>
          <w:lang w:val="de-DE"/>
        </w:rPr>
        <w:t>„Die Teilnehmer können einen neuen Kunden im CRM-System korrekt anlegen, kategorisieren und dokumentieren.“</w:t>
      </w:r>
    </w:p>
    <w:sectPr w:rsidR="00196284" w:rsidRPr="001962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6284"/>
    <w:rsid w:val="0029639D"/>
    <w:rsid w:val="00326F90"/>
    <w:rsid w:val="007C6D52"/>
    <w:rsid w:val="00904E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7ED0A"/>
  <w14:defaultImageDpi w14:val="300"/>
  <w15:docId w15:val="{F5C3C2B2-00DE-4C12-B6E7-6EAB04AA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unhideWhenUsed/>
    <w:rsid w:val="0019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Adam</cp:lastModifiedBy>
  <cp:revision>2</cp:revision>
  <dcterms:created xsi:type="dcterms:W3CDTF">2026-02-25T09:43:00Z</dcterms:created>
  <dcterms:modified xsi:type="dcterms:W3CDTF">2026-02-25T09:43:00Z</dcterms:modified>
  <cp:category/>
</cp:coreProperties>
</file>